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mythe de croisade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mythe de croisade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本书出售、求购地址：https://www.jiaokey.com/book/detail/40977807.html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关键词搜索：https://www.jiaokey.com/tag/Le mythe de croisade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