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mythe de croisade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mythe de croisade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本书出售、求购地址：https://www.jiaokey.com/book/detail/40977806.html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 mythe de croisade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