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introduction à la didactique de la grammaire en francais langue étrangère</w:t>
      </w:r>
    </w:p>
    <w:p>
      <w:r>
        <w:rPr>
          <w:rFonts w:ascii="宋体" w:hAnsi="宋体" w:eastAsia="宋体"/>
          <w:sz w:val="24"/>
        </w:rPr>
        <w:t>Jean-Pierre Cuq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introduction à la didactique de la grammaire en francais langue étrangère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Cuq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Didier/Hatier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本书出售、求购地址：https://www.jiaokey.com/book/detail/40977796.html</w:t>
      </w:r>
    </w:p>
    <w:p>
      <w:r>
        <w:t>更多相关图书推荐：https://www.jiaokey.com</w:t>
      </w:r>
    </w:p>
    <w:p>
      <w:r>
        <w:t>Jean-Pierre Cuq 其他作品：https://www.jiaokey.com/tag/Jean-Pierre Cuq.html</w:t>
      </w:r>
    </w:p>
    <w:p>
      <w:r>
        <w:t>Didier/Hatier 出版图书：https://www.jiaokey.com/tag/Didier/Hatier.html</w:t>
      </w:r>
    </w:p>
    <w:p>
      <w:r>
        <w:t>关键词搜索：https://www.jiaokey.com/tag/Une introduction à la didactique de la grammaire en francais langue étrangère.html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