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Esthétique de la langue francaise: La déformation</w:t>
      </w:r>
    </w:p>
    <w:p>
      <w:r>
        <w:rPr>
          <w:rFonts w:ascii="宋体" w:hAnsi="宋体" w:eastAsia="宋体"/>
          <w:sz w:val="24"/>
        </w:rPr>
        <w:t xml:space="preserve"> Emmanuelle Kaes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Esthétique de la langue francaise: La déformation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Emmanuelle Kaes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Garnier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本书出售、求购地址：https://www.jiaokey.com/book/detail/40977792.html</w:t>
      </w:r>
    </w:p>
    <w:p>
      <w:r>
        <w:t>更多相关图书推荐：https://www.jiaokey.com</w:t>
      </w:r>
    </w:p>
    <w:p>
      <w:r>
        <w:t xml:space="preserve"> Emmanuelle Kaes 其他作品：https://www.jiaokey.com/tag/ Emmanuelle Kaes.html</w:t>
      </w:r>
    </w:p>
    <w:p>
      <w:r>
        <w:t>Classiques Garnier 出版图书：https://www.jiaokey.com/tag/Classiques Garnier.html</w:t>
      </w:r>
    </w:p>
    <w:p>
      <w:r>
        <w:t>关键词搜索：https://www.jiaokey.com/tag/Esthétique de la langue francaise: La déformation.html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