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Quartier perdu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Quartier perdu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本书出售、求购地址：https://www.jiaokey.com/book/detail/40977756.html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关键词搜索：https://www.jiaokey.com/tag/Quartier perdu.html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