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que tu ne te perdes pas dans le quartier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que tu ne te perdes pas dans le quartier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本书出售、求购地址：https://www.jiaokey.com/book/detail/40977754.html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关键词搜索：https://www.jiaokey.com/tag/Pour que tu ne te perdes pas dans le quartier.html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