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Dora Bruder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Dora Bruder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本书出售、求购地址：https://www.jiaokey.com/book/detail/40977747.html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关键词搜索：https://www.jiaokey.com/tag/Dora Bruder.html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