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Bien choisir son école de commerce</w:t>
      </w:r>
    </w:p>
    <w:p>
      <w:r>
        <w:rPr>
          <w:rFonts w:ascii="宋体" w:hAnsi="宋体" w:eastAsia="宋体"/>
          <w:sz w:val="24"/>
        </w:rPr>
        <w:t>Karine Darmon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Bien choisir son école de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Karine Darmon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Studyrama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本书出售、求购地址：https://www.jiaokey.com/book/detail/40977740.html</w:t>
      </w:r>
    </w:p>
    <w:p>
      <w:r>
        <w:t>更多相关图书推荐：https://www.jiaokey.com</w:t>
      </w:r>
    </w:p>
    <w:p>
      <w:r>
        <w:t>Karine Darmon 其他作品：https://www.jiaokey.com/tag/Karine Darmon.html</w:t>
      </w:r>
    </w:p>
    <w:p>
      <w:r>
        <w:t>Studyrama 出版图书：https://www.jiaokey.com/tag/Studyrama.html</w:t>
      </w:r>
    </w:p>
    <w:p>
      <w:r>
        <w:t>关键词搜索：https://www.jiaokey.com/tag/Bien choisir son école de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