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délicatesse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délicatesse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本书出售、求购地址：https://www.jiaokey.com/book/detail/40977729.html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关键词搜索：https://www.jiaokey.com/tag/La délicatesse.html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