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Article et détermination dans les grammaires francaises du XVIIe au XIXe siècle</w:t>
      </w:r>
    </w:p>
    <w:p>
      <w:r>
        <w:rPr>
          <w:rFonts w:ascii="宋体" w:hAnsi="宋体" w:eastAsia="宋体"/>
          <w:sz w:val="24"/>
        </w:rPr>
        <w:t>Viviane Point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Article et détermination dans les grammaires francaises du XVIIe au XIXe siècle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Viviane Point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Garnier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本书出售、求购地址：https://www.jiaokey.com/book/detail/40977709.html</w:t>
      </w:r>
    </w:p>
    <w:p>
      <w:r>
        <w:t>更多相关图书推荐：https://www.jiaokey.com</w:t>
      </w:r>
    </w:p>
    <w:p>
      <w:r>
        <w:t>Viviane Point 其他作品：https://www.jiaokey.com/tag/Viviane Point.html</w:t>
      </w:r>
    </w:p>
    <w:p>
      <w:r>
        <w:t>Classiques Garnier 出版图书：https://www.jiaokey.com/tag/Classiques Garnier.html</w:t>
      </w:r>
    </w:p>
    <w:p>
      <w:r>
        <w:t>关键词搜索：https://www.jiaokey.com/tag/Article et détermination dans les grammaires francaises du XVIIe au XIXe siècle.html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