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des états-Unis: de 1776 à nos jours 3e édition</w:t>
      </w:r>
    </w:p>
    <w:p>
      <w:r>
        <w:rPr>
          <w:rFonts w:ascii="宋体" w:hAnsi="宋体" w:eastAsia="宋体"/>
          <w:sz w:val="24"/>
        </w:rPr>
        <w:t>Jacques Portes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des états-Unis: de 1776 à nos jours 3e édition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Portes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Armand Colin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本书出售、求购地址：https://www.jiaokey.com/book/detail/40977684.html</w:t>
      </w:r>
    </w:p>
    <w:p>
      <w:r>
        <w:t>更多相关图书推荐：https://www.jiaokey.com</w:t>
      </w:r>
    </w:p>
    <w:p>
      <w:r>
        <w:t>Jacques Portes 其他作品：https://www.jiaokey.com/tag/Jacques Portes.html</w:t>
      </w:r>
    </w:p>
    <w:p>
      <w:r>
        <w:t>Armand Colin 出版图书：https://www.jiaokey.com/tag/Armand Colin.html</w:t>
      </w:r>
    </w:p>
    <w:p>
      <w:r>
        <w:t>关键词搜索：https://www.jiaokey.com/tag/Histoire des états-Unis: de 1776 à nos jours 3e édition.html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