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Penser le travail avec Simone Weil</w:t>
      </w:r>
    </w:p>
    <w:p>
      <w:r>
        <w:rPr>
          <w:rFonts w:ascii="宋体" w:hAnsi="宋体" w:eastAsia="宋体"/>
          <w:sz w:val="24"/>
        </w:rPr>
        <w:t>Emmanuel Gabellieri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Penser le travail avec Simone Weil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Gabellieri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Nouvelle cité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本书出售、求购地址：https://www.jiaokey.com/book/detail/40977674.html</w:t>
      </w:r>
    </w:p>
    <w:p>
      <w:r>
        <w:t>更多相关图书推荐：https://www.jiaokey.com</w:t>
      </w:r>
    </w:p>
    <w:p>
      <w:r>
        <w:t>Emmanuel Gabellieri 其他作品：https://www.jiaokey.com/tag/Emmanuel Gabellieri.html</w:t>
      </w:r>
    </w:p>
    <w:p>
      <w:r>
        <w:t>Nouvelle cité 出版图书：https://www.jiaokey.com/tag/Nouvelle cité.html</w:t>
      </w:r>
    </w:p>
    <w:p>
      <w:r>
        <w:t>关键词搜索：https://www.jiaokey.com/tag/Penser le travail avec Simone Weil.html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