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Rue des boutiques obscures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Rue des boutiques obscures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本书出售、求购地址：https://www.jiaokey.com/book/detail/40977658.html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关键词搜索：https://www.jiaokey.com/tag/Rue des boutiques obscures.html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