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singers musicaltheatre anthology Trios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singers musicaltheatre anthology 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本书出售、求购地址：https://www.jiaokey.com/book/detail/40977601.html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关键词搜索：https://www.jiaokey.com/tag/The singers musicaltheatre anthology 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