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singers musicaltheatre anthology Mezzo-soprano belter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singers musicaltheatre anthology Mezzo-soprano belter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本书出售、求购地址：https://www.jiaokey.com/book/detail/40977596.html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关键词搜索：https://www.jiaokey.com/tag/the singers musicaltheatre anthology Mezzo-soprano belter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