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WAITRESS the irresistible new broadway musical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WAITRESS the irresistible new broadway musical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HAL·LEONARD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本书出售、求购地址：https://www.jiaokey.com/book/detail/40977560.html</w:t>
      </w:r>
    </w:p>
    <w:p>
      <w:r>
        <w:t>更多相关图书推荐：https://www.jiaokey.com</w:t>
      </w:r>
    </w:p>
    <w:p>
      <w:r>
        <w:t>HAL·LEONARD 出版图书：https://www.jiaokey.com/tag/HAL·LEONARD.html</w:t>
      </w:r>
    </w:p>
    <w:p>
      <w:r>
        <w:t>关键词搜索：https://www.jiaokey.com/tag/WAITRESS the irresistible new broadway musical.html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