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theatre anthology for teens 35 songs from stage and film</w:t>
      </w:r>
    </w:p>
    <w:p>
      <w:r>
        <w:rPr>
          <w:rFonts w:ascii="宋体" w:hAnsi="宋体" w:eastAsia="宋体"/>
          <w:sz w:val="24"/>
        </w:rPr>
        <w:t>Louise lerch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theatre anthology for teens 35 songs from stage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lerch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本书出售、求购地址：https://www.jiaokey.com/book/detail/40977557.html</w:t>
      </w:r>
    </w:p>
    <w:p>
      <w:r>
        <w:t>更多相关图书推荐：https://www.jiaokey.com</w:t>
      </w:r>
    </w:p>
    <w:p>
      <w:r>
        <w:t>Louise lerch 其他作品：https://www.jiaokey.com/tag/Louise lerch.html</w:t>
      </w:r>
    </w:p>
    <w:p>
      <w:r>
        <w:t>HAL·LEONARD 出版图书：https://www.jiaokey.com/tag/HAL·LEONARD.html</w:t>
      </w:r>
    </w:p>
    <w:p>
      <w:r>
        <w:t>关键词搜索：https://www.jiaokey.com/tag/musical theatre anthology for teens 35 songs from stage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