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 MECHANISMS 1977 AN ANNUAL SURVEY COVERING THE LITERATURE DATED DECEMBER 1976 THROUGH NOVEMBER 1977</w:t>
      </w:r>
    </w:p>
    <w:p>
      <w:r>
        <w:rPr>
          <w:rFonts w:ascii="宋体" w:hAnsi="宋体" w:eastAsia="宋体"/>
          <w:sz w:val="24"/>
        </w:rPr>
        <w:t xml:space="preserve"> W.E.WATTS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 MECHANISMS 1977 AN ANNUAL SURVEY COVERING THE LITERATURE DATED DECEMBER 1976 THROUGH NOVEMBER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W.E.WATTS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本书出售、求购地址：https://www.jiaokey.com/book/detail/40977522.html</w:t>
      </w:r>
    </w:p>
    <w:p>
      <w:r>
        <w:t>更多相关图书推荐：https://www.jiaokey.com</w:t>
      </w:r>
    </w:p>
    <w:p>
      <w:r>
        <w:t xml:space="preserve"> W.E.WATTS 其他作品：https://www.jiaokey.com/tag/ W.E.WATTS.html</w:t>
      </w:r>
    </w:p>
    <w:p>
      <w:r>
        <w:t>JOHN WILEY &amp; SONS 出版图书：https://www.jiaokey.com/tag/JOHN WILEY &amp; SONS.html</w:t>
      </w:r>
    </w:p>
    <w:p>
      <w:r>
        <w:t>关键词搜索：https://www.jiaokey.com/tag/ORGANIC REACTION MECHANISMS 1977 AN ANNUAL SURVEY COVERING THE LITERATURE DATED DECEMBER 1976 THROUGH NOVEMBER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