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FOR THE LIFE SCIENCES INTERNATIONAL STUDENT EDITION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FOR THE LIFE SCIENCES INTERNATIONAL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本书出售、求购地址：https://www.jiaokey.com/book/detail/40977514.html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 xml:space="preserve"> LTD. 出版图书：https://www.jiaokey.com/tag/ LTD..html</w:t>
      </w:r>
    </w:p>
    <w:p>
      <w:r>
        <w:t>关键词搜索：https://www.jiaokey.com/tag/PHYSICAL CHEMISTRY FOR THE LIFE SCIENCES INTERNATIONAL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