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FORMULARY OF PAINTS AND OTHER COATINGS VOLUME I UK EDITION WITH SUPPLEMENTARY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FORMULARY OF PAINTS AND OTHER COATINGS VOLUME I UK EDITION WITH SUPPLEMENTARY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本书出售、求购地址：https://www.jiaokey.com/book/detail/40977503.html</w:t>
      </w:r>
    </w:p>
    <w:p>
      <w:r>
        <w:t>更多相关图书推荐：https://www.jiaokey.com</w:t>
      </w:r>
    </w:p>
    <w:p>
      <w:r>
        <w:t>GEORGE GODWIN 出版图书：https://www.jiaokey.com/tag/GEORGE GODWIN.html</w:t>
      </w:r>
    </w:p>
    <w:p>
      <w:r>
        <w:t>关键词搜索：https://www.jiaokey.com/tag/A FORMULARY OF PAINTS AND OTHER COATINGS VOLUME I UK EDITION WITH SUPPLEMENTARY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