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ROBUST CONTROL OF UNCERTAIN DYNAMIC SYSTEMS A LINEAR STATE SPACE APPROACH</w:t>
      </w:r>
    </w:p>
    <w:p>
      <w:r>
        <w:rPr>
          <w:rFonts w:ascii="宋体" w:hAnsi="宋体" w:eastAsia="宋体"/>
          <w:sz w:val="24"/>
        </w:rPr>
        <w:t>RAMA K.YEDAVALLI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ROBUST CONTROL OF UNCERTAIN DYNAMIC SYSTEMS A LINEAR STATE SPACE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RAMA K.YEDAVALLI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本书出售、求购地址：https://www.jiaokey.com/book/detail/40977464.html</w:t>
      </w:r>
    </w:p>
    <w:p>
      <w:r>
        <w:t>更多相关图书推荐：https://www.jiaokey.com</w:t>
      </w:r>
    </w:p>
    <w:p>
      <w:r>
        <w:t>RAMA K.YEDAVALLI 其他作品：https://www.jiaokey.com/tag/RAMA K.YEDAVALLI.html</w:t>
      </w:r>
    </w:p>
    <w:p>
      <w:r>
        <w:t>SPRINGER 出版图书：https://www.jiaokey.com/tag/SPRINGER.html</w:t>
      </w:r>
    </w:p>
    <w:p>
      <w:r>
        <w:t>关键词搜索：https://www.jiaokey.com/tag/ROBUST CONTROL OF UNCERTAIN DYNAMIC SYSTEMS A LINEAR STATE SPACE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