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ENGINEERING DRAWING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ENGINEERING DRAWING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本书出售、求购地址：https://www.jiaokey.com/book/detail/40977437.html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关键词搜索：https://www.jiaokey.com/tag/A MANUAL OF ENGINEERING DRAWING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