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hunchback of notre dame a new musical</w:t>
      </w:r>
    </w:p>
    <w:p>
      <w:r>
        <w:rPr>
          <w:rFonts w:ascii="宋体" w:hAnsi="宋体" w:eastAsia="宋体"/>
          <w:sz w:val="24"/>
        </w:rPr>
        <w:t>alan menken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hunchback of notre dame a new musical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menken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parnell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本书出售、求购地址：https://www.jiaokey.com/book/detail/40977418.html</w:t>
      </w:r>
    </w:p>
    <w:p>
      <w:r>
        <w:t>更多相关图书推荐：https://www.jiaokey.com</w:t>
      </w:r>
    </w:p>
    <w:p>
      <w:r>
        <w:t>alan menken 其他作品：https://www.jiaokey.com/tag/alan menken.html</w:t>
      </w:r>
    </w:p>
    <w:p>
      <w:r>
        <w:t>peter parnell 出版图书：https://www.jiaokey.com/tag/peter parnell.html</w:t>
      </w:r>
    </w:p>
    <w:p>
      <w:r>
        <w:t>关键词搜索：https://www.jiaokey.com/tag/the hunchback of notre dame a new musical.html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