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Triple concerto BWV 1044 for flute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Triple concerto BWV 1044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本书出售、求购地址：https://www.jiaokey.com/book/detail/40977390.html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关键词搜索：https://www.jiaokey.com/tag/Triple concerto BWV 1044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