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Tiz Varialt Tema fuvolara es zongorara Op.107 II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Tiz Varialt Tema fuvolara es zongorara Op.107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本书出售、求购地址：https://www.jiaokey.com/book/detail/40977381.html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Editio Musica 出版图书：https://www.jiaokey.com/tag/Editio Musica.html</w:t>
      </w:r>
    </w:p>
    <w:p>
      <w:r>
        <w:t>关键词搜索：https://www.jiaokey.com/tag/Tiz Varialt Tema fuvolara es zongorara Op.107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