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in C and christ onf the Mount of Olives in Full Score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in C and christ onf the Mount of Olives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本书出售、求购地址：https://www.jiaokey.com/book/detail/40977370.html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关键词搜索：https://www.jiaokey.com/tag/Mass in C and christ onf the Mount of Olives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