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Capricen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Capricen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本书出售、求购地址：https://www.jiaokey.com/book/detail/40977355.html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关键词搜索：https://www.jiaokey.com/tag/Capricen.html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