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d-Moll fur Cembalo(Klavier)und streicher BWV 1052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d-Moll fur Cembalo(Klavier)und streicher BWV 1052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本书出售、求购地址：https://www.jiaokey.com/book/detail/40977349.html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关键词搜索：https://www.jiaokey.com/tag/Konzert d-Moll fur Cembalo(Klavier)und streicher BWV 1052.html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