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Klavierwerke: Capriccio E dur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Klavierwerke: Capriccio E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本书出售、求购地址：https://www.jiaokey.com/book/detail/40977345.html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关键词搜索：https://www.jiaokey.com/tag/Klavierwerke: Capriccio E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