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Klavierubung: Aria mit verschiedenen Veranderungen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Klavierubung: Aria mit verschiedenen Veranderungen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本书出售、求购地址：https://www.jiaokey.com/book/detail/40977343.html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关键词搜索：https://www.jiaokey.com/tag/Klavierubung: Aria mit verschiedenen Veranderungen.html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