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Triosonate Canon perpetuus: Aus dem Musikalischen Opfer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Triosonate Canon perpetuus: Aus dem Musikalischen Opfer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本书出售、求购地址：https://www.jiaokey.com/book/detail/40977328.html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G.Henle Verlag 出版图书：https://www.jiaokey.com/tag/G.Henle Verlag.html</w:t>
      </w:r>
    </w:p>
    <w:p>
      <w:r>
        <w:t>关键词搜索：https://www.jiaokey.com/tag/Triosonate Canon perpetuus: Aus dem Musikalischen Opfer.html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