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 lag in todesbanden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 lag in todesbanden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本书出售、求购地址：https://www.jiaokey.com/book/detail/40977324.html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关键词搜索：https://www.jiaokey.com/tag/Christ lag in todesbanden.html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