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style of Albeniz arrangement for violoncello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style of Albeniz arrangement for violoncello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本书出售、求购地址：https://www.jiaokey.com/book/detail/40977288.html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关键词搜索：https://www.jiaokey.com/tag/In the style of Albeniz arrangement for violoncello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