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Sonate: Arpeggione und Klavier Opus Post.D821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Sonate: Arpeggione und Klavier Opus Post.D821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本书出售、求购地址：https://www.jiaokey.com/book/detail/40977283.html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关键词搜索：https://www.jiaokey.com/tag/Sonate: Arpeggione und Klavier Opus Post.D821.html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