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da camera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da camera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关键词搜索：https://www.jiaokey.com/tag/Sonata da camera.html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