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Fantasia for Viola and Piano op.12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Fantasia for Viola and Piano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关键词搜索：https://www.jiaokey.com/tag/Fantasia for Viola and Piano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