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 для альта с оркестром</w:t>
      </w:r>
    </w:p>
    <w:p>
      <w:r>
        <w:rPr>
          <w:rFonts w:ascii="宋体" w:hAnsi="宋体" w:eastAsia="宋体"/>
          <w:sz w:val="24"/>
        </w:rPr>
        <w:t>Г.Гамбург曲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 для альта с оркестром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Г.Гамбург曲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компоситор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本书出售、求购地址：https://www.jiaokey.com/book/detail/40977269.html</w:t>
      </w:r>
    </w:p>
    <w:p>
      <w:r>
        <w:t>更多相关图书推荐：https://www.jiaokey.com</w:t>
      </w:r>
    </w:p>
    <w:p>
      <w:r>
        <w:t>Г.Гамбург曲 其他作品：https://www.jiaokey.com/tag/Г.Гамбург曲.html</w:t>
      </w:r>
    </w:p>
    <w:p>
      <w:r>
        <w:t>Советский компоситор 出版图书：https://www.jiaokey.com/tag/Советский компоситор.html</w:t>
      </w:r>
    </w:p>
    <w:p>
      <w:r>
        <w:t>关键词搜索：https://www.jiaokey.com/tag/Концерт для альта с оркестром.html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