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B-dur: Fur violoncello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B-dur: Fur violoncello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B-dur: Fur violoncello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