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Violoncello und Orchester A-dur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Violoncello und Orchester A-dur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本书出售、求购地址：https://www.jiaokey.com/book/detail/40977263.html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关键词搜索：https://www.jiaokey.com/tag/Konzert fur Violoncello und Orchester A-dur.html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