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Variations on a rococo theme for violoncello and orchestra Op.33</w:t>
      </w:r>
    </w:p>
    <w:p>
      <w:r>
        <w:rPr>
          <w:rFonts w:ascii="宋体" w:hAnsi="宋体" w:eastAsia="宋体"/>
          <w:sz w:val="24"/>
        </w:rPr>
        <w:t>Piotr Ilyich Tchaikovsky曲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Variations on a rococo theme for violoncello and orchestra Op.33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Piotr Ilyich Tchaikovsky曲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本书出售、求购地址：https://www.jiaokey.com/book/detail/40977262.html</w:t>
      </w:r>
    </w:p>
    <w:p>
      <w:r>
        <w:t>更多相关图书推荐：https://www.jiaokey.com</w:t>
      </w:r>
    </w:p>
    <w:p>
      <w:r>
        <w:t>Piotr Ilyich Tchaikovsky曲 其他作品：https://www.jiaokey.com/tag/Piotr Ilyich Tchaikovsky曲.html</w:t>
      </w:r>
    </w:p>
    <w:p>
      <w:r>
        <w:t>Edition Peters 出版图书：https://www.jiaokey.com/tag/Edition Peters.html</w:t>
      </w:r>
    </w:p>
    <w:p>
      <w:r>
        <w:t>关键词搜索：https://www.jiaokey.com/tag/Variations on a rococo theme for violoncello and orchestra Op.33.html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