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 Etuden fur Violoncello Opus 38 Heft I</w:t>
      </w:r>
    </w:p>
    <w:p>
      <w:r>
        <w:rPr>
          <w:rFonts w:ascii="宋体" w:hAnsi="宋体" w:eastAsia="宋体"/>
          <w:sz w:val="24"/>
        </w:rPr>
        <w:t>Friedrich Grutzmacher曲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 Etuden fur Violoncello Opus 38 Heft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Friedrich Grutzmacher曲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本书出售、求购地址：https://www.jiaokey.com/book/detail/40977260.html</w:t>
      </w:r>
    </w:p>
    <w:p>
      <w:r>
        <w:t>更多相关图书推荐：https://www.jiaokey.com</w:t>
      </w:r>
    </w:p>
    <w:p>
      <w:r>
        <w:t>Friedrich Grutzmacher曲 其他作品：https://www.jiaokey.com/tag/Friedrich Grutzmacher曲.html</w:t>
      </w:r>
    </w:p>
    <w:p>
      <w:r>
        <w:t>C.F.Peters 出版图书：https://www.jiaokey.com/tag/C.F.Peters.html</w:t>
      </w:r>
    </w:p>
    <w:p>
      <w:r>
        <w:t>关键词搜索：https://www.jiaokey.com/tag/24 Etuden fur Violoncello Opus 38 Heft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