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f-Moll fur klarinette(Oder viola)und Klavier op.120 Nr.1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f-Moll fur klarinette(Oder viola)und Klavier op.120 Nr.1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本书出售、求购地址：https://www.jiaokey.com/book/detail/40977247.html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关键词搜索：https://www.jiaokey.com/tag/Sonate f-Moll fur klarinette(Oder viola)und Klavier op.120 Nr.1.html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