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No.1 e-moll per il Flauto traverso o Violino con Basso Continuo</w:t>
      </w:r>
    </w:p>
    <w:p>
      <w:r>
        <w:rPr>
          <w:rFonts w:ascii="宋体" w:hAnsi="宋体" w:eastAsia="宋体"/>
          <w:sz w:val="24"/>
        </w:rPr>
        <w:t>Siguor Schers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No.1 e-moll per il Flauto traverso o Violino con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Siguor Schers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本书出售、求购地址：https://www.jiaokey.com/book/detail/40977240.html</w:t>
      </w:r>
    </w:p>
    <w:p>
      <w:r>
        <w:t>更多相关图书推荐：https://www.jiaokey.com</w:t>
      </w:r>
    </w:p>
    <w:p>
      <w:r>
        <w:t>Siguor Schers 其他作品：https://www.jiaokey.com/tag/Siguor Schers.html</w:t>
      </w:r>
    </w:p>
    <w:p>
      <w:r>
        <w:t>Hug &amp; Co 出版图书：https://www.jiaokey.com/tag/Hug &amp; Co.html</w:t>
      </w:r>
    </w:p>
    <w:p>
      <w:r>
        <w:t>关键词搜索：https://www.jiaokey.com/tag/Sonata No.1 e-moll per il Flauto traverso o Violino con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