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Commentations: for two flute and piano</w:t>
      </w:r>
    </w:p>
    <w:p>
      <w:r>
        <w:rPr>
          <w:rFonts w:ascii="宋体" w:hAnsi="宋体" w:eastAsia="宋体"/>
          <w:sz w:val="24"/>
        </w:rPr>
        <w:t>L.Weiner曲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Commentations: for two flute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L.Weiner曲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Southem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本书出售、求购地址：https://www.jiaokey.com/book/detail/40977225.html</w:t>
      </w:r>
    </w:p>
    <w:p>
      <w:r>
        <w:t>更多相关图书推荐：https://www.jiaokey.com</w:t>
      </w:r>
    </w:p>
    <w:p>
      <w:r>
        <w:t>L.Weiner曲 其他作品：https://www.jiaokey.com/tag/L.Weiner曲.html</w:t>
      </w:r>
    </w:p>
    <w:p>
      <w:r>
        <w:t>Southem music 出版图书：https://www.jiaokey.com/tag/Southem music.html</w:t>
      </w:r>
    </w:p>
    <w:p>
      <w:r>
        <w:t>关键词搜索：https://www.jiaokey.com/tag/Commentations: for two flute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