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Sonatas for flute and continuo Op.19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Sonatas for flute and continuo Op.19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本书出售、求购地址：https://www.jiaokey.com/book/detail/40977224.html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关键词搜索：https://www.jiaokey.com/tag/Six Sonatas for flute and continuo Op.19.html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