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Capriccio-Sonata A-dur fur Flote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Capriccio-Sonata A-dur fur Flote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本书出售、求购地址：https://www.jiaokey.com/book/detail/40977220.html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关键词搜索：https://www.jiaokey.com/tag/Capriccio-Sonata A-dur fur Flote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