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Suites a Violoncello Solo BWV 1007-1012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Suites a Violoncello Solo BWV 1007-1012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本书出售、求购地址：https://www.jiaokey.com/book/detail/40977216.html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Barenreiter 出版图书：https://www.jiaokey.com/tag/Barenreiter.html</w:t>
      </w:r>
    </w:p>
    <w:p>
      <w:r>
        <w:t>关键词搜索：https://www.jiaokey.com/tag/6 Suites a Violoncello Solo BWV 1007-1012.html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