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Bleib bei uns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Bleib bei 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本书出售、求购地址：https://www.jiaokey.com/book/detail/40977197.html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关键词搜索：https://www.jiaokey.com/tag/Bleib bei 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