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hatte viel Bekummernis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hatte viel Bekummernis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本书出售、求购地址：https://www.jiaokey.com/book/detail/40977196.html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关键词搜索：https://www.jiaokey.com/tag/Ich hatte viel Bekummernis.html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