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Ich will den Kreuzstab gerne tragen</w:t>
      </w:r>
    </w:p>
    <w:p>
      <w:r>
        <w:rPr>
          <w:rFonts w:ascii="宋体" w:hAnsi="宋体" w:eastAsia="宋体"/>
          <w:sz w:val="24"/>
        </w:rPr>
        <w:t>Joh.Seb.Bach曲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Ich will den Kreuzstab gerne tragen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Joh.Seb.Bach曲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本书出售、求购地址：https://www.jiaokey.com/book/detail/40977195.html</w:t>
      </w:r>
    </w:p>
    <w:p>
      <w:r>
        <w:t>更多相关图书推荐：https://www.jiaokey.com</w:t>
      </w:r>
    </w:p>
    <w:p>
      <w:r>
        <w:t>Joh.Seb.Bach曲 其他作品：https://www.jiaokey.com/tag/Joh.Seb.Bach曲.html</w:t>
      </w:r>
    </w:p>
    <w:p>
      <w:r>
        <w:t>Edition Peters 出版图书：https://www.jiaokey.com/tag/Edition Peters.html</w:t>
      </w:r>
    </w:p>
    <w:p>
      <w:r>
        <w:t>关键词搜索：https://www.jiaokey.com/tag/Ich will den Kreuzstab gerne tragen.html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